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20"/>
        <w:jc w:val="center"/>
      </w:pPr>
      <w:r>
        <w:rPr>
          <w:b/>
          <w:sz w:val="28"/>
        </w:rPr>
        <w:t>TITLE PAGE</w:t>
        <w:br/>
      </w:r>
    </w:p>
    <w:p>
      <w:r>
        <w:rPr>
          <w:b/>
        </w:rPr>
        <w:t xml:space="preserve">Type of Article: </w:t>
      </w:r>
      <w:r>
        <w:t>Research Article</w:t>
        <w:br/>
        <w:br/>
      </w:r>
    </w:p>
    <w:p>
      <w:pPr>
        <w:spacing w:after="320"/>
      </w:pPr>
      <w:r>
        <w:rPr>
          <w:b/>
          <w:sz w:val="28"/>
        </w:rPr>
        <w:t>Aaaaaa aaaaaaaaa aaaaaa aaaaaaaa aaaaaaaa aaaaa aaaaaa aaaaaaa aaaaaaaaaaaa aaaaaaaaaaaaaa aaaaaaa (Sentence case)</w:t>
      </w:r>
    </w:p>
    <w:p>
      <w:pPr>
        <w:spacing w:line="300" w:lineRule="auto"/>
      </w:pPr>
      <w:r>
        <w:rPr>
          <w:b/>
        </w:rPr>
        <w:t>James Z. Miller1*, Levi C. Canter1, Mackie Y. Honda2</w:t>
        <w:br/>
      </w:r>
      <w:r>
        <w:t>1Department of Medicine, Baylor College of Medicine, Houston, Texas, USA</w:t>
        <w:br/>
        <w:t>2Department of Pharmacology, Baylor College of Medicine, Houston, Texas, USA</w:t>
        <w:br/>
        <w:br/>
      </w:r>
    </w:p>
    <w:p>
      <w:pPr>
        <w:spacing w:line="276" w:lineRule="auto"/>
      </w:pPr>
      <w:r>
        <w:rPr>
          <w:b/>
        </w:rPr>
        <w:t>*Corresponding author:</w:t>
        <w:br/>
      </w:r>
      <w:r>
        <w:t>Dr. James Z. Miller</w:t>
        <w:br/>
        <w:t>Department of Medicine,</w:t>
        <w:br/>
        <w:t>Baylor College of Medicine,</w:t>
        <w:br/>
        <w:t>Houston, Texas, USA</w:t>
        <w:br/>
        <w:t>Phone (or Mobile) No.: +xxx-(xxx) xxx-xxxx</w:t>
        <w:br/>
        <w:t>Email: xxxxxxxx@xxxxxx.xxx</w:t>
        <w:br/>
        <w:br/>
      </w:r>
    </w:p>
    <w:p>
      <w:pPr>
        <w:spacing w:after="240"/>
      </w:pPr>
      <w:r>
        <w:rPr>
          <w:b/>
        </w:rPr>
        <w:t>ABSTRACT</w:t>
      </w:r>
    </w:p>
    <w:p>
      <w:pPr>
        <w:spacing w:after="160" w:line="276" w:lineRule="auto"/>
        <w:ind w:left="360"/>
      </w:pPr>
      <w:r>
        <w:rPr>
          <w:b/>
        </w:rPr>
        <w:t xml:space="preserve">Background: </w:t>
      </w:r>
      <w:r>
        <w:t>Aaaaaa aaaaaaaaa aaaaaa aaaaaaaa aaaaaaaa aaaaa aaaaaa aaaaaaa aaaaaaaaaaaa aaaaaaaaaaaaaa aaaaaaa aaaaaaaaaa aaaaa.</w:t>
      </w:r>
    </w:p>
    <w:p>
      <w:pPr>
        <w:spacing w:after="160" w:line="276" w:lineRule="auto"/>
        <w:ind w:left="360"/>
      </w:pPr>
      <w:r>
        <w:rPr>
          <w:b/>
        </w:rPr>
        <w:t xml:space="preserve">Methods: </w:t>
      </w:r>
      <w:r>
        <w:t>Aaaaaa aaaaaaaaa aaaaaa aaaaaaaa aaaaaaaa aaaaa aaaaaa aaaaaaa aaaaaaaaaaaa aaaaaaaaaaaaaa aaaaaaa aaaaaaaaaa aaaaa aaaaaaaaaaa aaaaaaaaaaaaa aaaaaaaa aaaaa.</w:t>
      </w:r>
    </w:p>
    <w:p>
      <w:pPr>
        <w:spacing w:after="160" w:line="276" w:lineRule="auto"/>
        <w:ind w:left="360"/>
      </w:pPr>
      <w:r>
        <w:rPr>
          <w:b/>
        </w:rPr>
        <w:t xml:space="preserve">Results: </w:t>
      </w:r>
      <w:r>
        <w:t>Aaaaaa aaaaaaaaa aaaaaa aaaaaaaa aaaaaaaa aaaaa aaaaaa aaaaaaa aaaaaaaaaaaa aaaaaaaaaaaaaa aaaaaaa aaaaaaaaaa aaaaa aaaaaaaaaaa aaaaaaaaaaaaa aaaaaaaa aaaaa.</w:t>
      </w:r>
    </w:p>
    <w:p>
      <w:pPr>
        <w:spacing w:after="160" w:line="276" w:lineRule="auto"/>
        <w:ind w:left="360"/>
      </w:pPr>
      <w:r>
        <w:rPr>
          <w:b/>
        </w:rPr>
        <w:t xml:space="preserve">Conclusions: </w:t>
      </w:r>
      <w:r>
        <w:t>Aaaaaa aaaaaaaaa aaaaaa aaaaaaaa aaaaaaaa aaaaa aaaaaa aaaaaaa aaaaaaaaaaaa aaaaaaaaaaaaaa aaaaaaa aaaaaaaaaa aaaaa aaaaaaaaaaa aaaaaaaaaaaaa.</w:t>
      </w:r>
    </w:p>
    <w:p>
      <w:pPr>
        <w:spacing w:after="240"/>
      </w:pPr>
    </w:p>
    <w:p>
      <w:pPr>
        <w:spacing w:after="480"/>
      </w:pPr>
      <w:r>
        <w:rPr>
          <w:b/>
        </w:rPr>
        <w:t xml:space="preserve">Keywords: </w:t>
      </w:r>
      <w:r>
        <w:t>Aaaaaa, Aaaaaaaaa, Aaaaaa, Aaaaaaaa</w:t>
      </w:r>
    </w:p>
    <w:p>
      <w:pPr>
        <w:spacing w:before="320" w:after="160"/>
      </w:pPr>
      <w:r>
        <w:rPr>
          <w:b/>
          <w:sz w:val="24"/>
        </w:rPr>
        <w:t>INTRODUCTION</w:t>
      </w:r>
    </w:p>
    <w:p>
      <w:pPr>
        <w:spacing w:after="320" w:line="300" w:lineRule="auto"/>
      </w:pPr>
      <w:r>
        <w:t>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aaaaa.1 Aaaaaa aaaaaaaaa aaaaaa aaaaaaaa aaaaaaaa aaaaa aaaaaa aaaaaaa aaaaaaaaaaaa aaaaaaaaaaaaaa aaaaaaa aaaaaaaaaa aaaaa.2</w:t>
        <w:br/>
        <w:br/>
        <w:t>Aaaaaa aaaaaaaaa aaaaaa aaaaaaaa aaaaaaaa aaaaa aaaaaa aaaaaaa aaaaaaaaaaaa aaaaaaaaaaaaaa aaaaaaa aaaaaaaaaa aaaaa. Aaaaaa aaaaaaaaa aaaaaa aaaaaaaa aaaaaaaa aaaaa aaaaaa aaaaaaa aaaaaaaaaaaa aaaaaaaaaaaaaa aaaaaaa aaaaaaaaaa aaaaa.3 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aaaaa.4</w:t>
      </w:r>
    </w:p>
    <w:p>
      <w:pPr>
        <w:spacing w:before="320" w:after="160"/>
      </w:pPr>
      <w:r>
        <w:rPr>
          <w:b/>
          <w:sz w:val="24"/>
        </w:rPr>
        <w:t>METHODS</w:t>
      </w:r>
    </w:p>
    <w:p>
      <w:pPr>
        <w:spacing w:after="320" w:line="300" w:lineRule="auto"/>
      </w:pPr>
      <w:r>
        <w:t>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w:t>
        <w:br/>
        <w:br/>
        <w:t>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w:t>
      </w:r>
    </w:p>
    <w:p>
      <w:pPr>
        <w:spacing w:before="320" w:after="160"/>
      </w:pPr>
      <w:r>
        <w:rPr>
          <w:b/>
          <w:sz w:val="24"/>
        </w:rPr>
        <w:t>RESULTS</w:t>
      </w:r>
    </w:p>
    <w:p>
      <w:pPr>
        <w:spacing w:after="320" w:line="300" w:lineRule="auto"/>
      </w:pPr>
      <w:r>
        <w:t>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 (Table 1).</w:t>
        <w:br/>
        <w:br/>
        <w:t>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 (Figure 1).</w:t>
        <w:br/>
        <w:br/>
        <w:t>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 (Figure 2).</w:t>
        <w:br/>
        <w:br/>
        <w:t>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 (Table 2).</w:t>
      </w:r>
    </w:p>
    <w:p>
      <w:pPr>
        <w:spacing w:before="320" w:after="160"/>
      </w:pPr>
      <w:r>
        <w:rPr>
          <w:b/>
          <w:sz w:val="24"/>
        </w:rPr>
        <w:t>DISCUSSION</w:t>
      </w:r>
    </w:p>
    <w:p>
      <w:pPr>
        <w:spacing w:after="320" w:line="300" w:lineRule="auto"/>
      </w:pPr>
      <w:r>
        <w:t>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aaaaa.5 Aaaaaa aaaaaaaaa aaaaaa aaaaaaaa aaaaaaaa aaaaa aaaaaa aaaaaaa aaaaaaaaaaaa aaaaaaaaaaaaaa aaaaaaa aaaaaaaaaa aaaaa.6</w:t>
        <w:br/>
        <w:br/>
        <w:t>Aaaaaa aaaaaaaaa aaaaaa aaaaaaaa aaaaaaaa aaaaa aaaaaa aaaaaaa aaaaaaaaaaaa aaaaaaaaaaaaaa aaaaaaa aaaaaaaaaa aaaaa. Aaaaaa aaaaaaaaa aaaaaa aaaaaaaa aaaaaaaa aaaaa aaaaaa aaaaaaa aaaaaaaaaaaa aaaaaaaaaaaaaa aaaaaaa aaaaaaaaaa aaaaa.7 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aaaaa.8</w:t>
      </w:r>
    </w:p>
    <w:p>
      <w:pPr>
        <w:spacing w:before="320" w:after="160"/>
      </w:pPr>
      <w:r>
        <w:rPr>
          <w:b/>
          <w:sz w:val="24"/>
        </w:rPr>
        <w:t>ACKNOWLEDGEMENTS</w:t>
      </w:r>
    </w:p>
    <w:p>
      <w:pPr>
        <w:spacing w:after="320" w:line="300" w:lineRule="auto"/>
      </w:pPr>
      <w:r>
        <w:t>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 Aaaaaa aaaaaaaaa aaaaaa aaaaaaaa aaaaaaaa aaaaa aaaaaa aaaaaaa aaaaaaaaaaaa aaaaaaaaaaaaaa aaaaaaa aaaaaaaaaa aaaaa.</w:t>
      </w:r>
    </w:p>
    <w:p>
      <w:pPr>
        <w:spacing w:before="320" w:after="160"/>
      </w:pPr>
      <w:r>
        <w:rPr>
          <w:b/>
          <w:sz w:val="24"/>
        </w:rPr>
        <w:t>DECLARATIONS</w:t>
      </w:r>
    </w:p>
    <w:p>
      <w:pPr>
        <w:spacing w:after="320" w:line="300" w:lineRule="auto"/>
      </w:pPr>
      <w:r>
        <w:t>Funding: Aaaaaa aaaaaaaaa aaaaaa</w:t>
        <w:br/>
        <w:t>Conflict of interest: Aaaaaa aaaaaaaaa aaaaaa</w:t>
        <w:br/>
        <w:t>Ethical approval: Aaaaaa aaaaaaaaa aaaaaa</w:t>
      </w:r>
    </w:p>
    <w:p>
      <w:pPr>
        <w:spacing w:before="320" w:after="160"/>
      </w:pPr>
      <w:r>
        <w:rPr>
          <w:b/>
          <w:sz w:val="24"/>
        </w:rPr>
        <w:t>REFERENCES</w:t>
      </w:r>
    </w:p>
    <w:p>
      <w:pPr>
        <w:spacing w:after="320" w:line="300" w:lineRule="auto"/>
      </w:pPr>
      <w:r>
        <w:t>1.  Garber A, Klein E, Bruce S, Sankoh S, Mohideen P. Metformin-glibenclamide versus metformin plus rosiglitazone in patients with type 2 diabetes inadequately controlled on metformin monotherapy. Diabetes Obes Metab 2006;8(2):156-63.</w:t>
        <w:br/>
        <w:t>2.  O'Brien C. Drug addiction and drug abuse. In: Brunton LB, Lazo JS, Parker KL, eds. Goodman &amp; Gilman's The Pharmacological Basis of Therapeutics. 11th ed. New York, NY: McGraw-Hill; 2005:607-29.</w:t>
        <w:br/>
        <w:t>3.  National Cancer Institute. Fact sheet: targeted cancer therapies, 2012. Available at http://www.cancer.gov/cancertopics/factsheet/Therapy/targeted#q1. Accessed 9 June 2014.</w:t>
      </w:r>
    </w:p>
    <w:p>
      <w:pPr>
        <w:spacing w:line="276" w:lineRule="auto"/>
      </w:pPr>
      <w:r>
        <w:rPr>
          <w:b/>
        </w:rPr>
        <w:br/>
        <w:t>General guidelines on references</w:t>
        <w:br/>
      </w:r>
      <w:r>
        <w:rPr>
          <w:i/>
        </w:rPr>
        <w:t>References should be numbered consecutively as they appear in the text. Reference citations in the text should be identified by numbers in superscript after the punctuation marks. All authors should be quoted for papers with up to six authors; for papers with more than six authors, the first six should be quoted followed by et al.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