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From:</w:t>
        <w:br/>
        <w:br/>
        <w:t>Date:</w:t>
        <w:br/>
        <w:br/>
      </w:r>
      <w:r>
        <w:rPr>
          <w:b/>
        </w:rPr>
        <w:t>To,</w:t>
        <w:br/>
        <w:t>The Editor,</w:t>
        <w:br/>
        <w:t>Journal Name</w:t>
        <w:br/>
        <w:br/>
      </w:r>
    </w:p>
    <w:p>
      <w:pPr>
        <w:spacing w:after="320"/>
      </w:pPr>
      <w:r>
        <w:rPr>
          <w:b/>
        </w:rPr>
        <w:t>Sub: Submission of manuscript for publication as a research article.</w:t>
      </w:r>
    </w:p>
    <w:p>
      <w:pPr>
        <w:spacing w:line="300" w:lineRule="auto"/>
      </w:pPr>
      <w:r>
        <w:t>Dear Editor,</w:t>
        <w:br/>
        <w:br/>
        <w:t>I, ABC, on behalf of my co-authors submit the following manuscript for publication consideration. I understand the objectives of the journal and have formatted the manuscript to fit the style and needs of the journal. I confirm that the manuscript has been prepared for and sent only to the (Journal Name) for publication consideration and not submitted to any other journal or any other type of publication either by me or any of my co-authors.</w:t>
        <w:br/>
        <w:br/>
      </w:r>
    </w:p>
    <w:p>
      <w:pPr>
        <w:spacing w:after="240"/>
      </w:pPr>
      <w:r>
        <w:t>Title of the Article: ___________________________________________________________________</w:t>
        <w:br/>
        <w:br/>
      </w:r>
      <w:r>
        <w:t>Type of Article: _____________________________________________________________________</w:t>
        <w:br/>
        <w:br/>
      </w:r>
      <w:r>
        <w:rPr>
          <w:b/>
        </w:rPr>
        <w:t>Author Name and Affiliation (In sequence):</w:t>
      </w:r>
    </w:p>
    <w:tbl>
      <w:tblPr>
        <w:tblW w:type="auto" w:w="0"/>
        <w:tblLayout w:type="fixed"/>
        <w:tblLook w:firstColumn="1" w:firstRow="1" w:lastColumn="0" w:lastRow="0" w:noHBand="0" w:noVBand="1" w:val="04A0"/>
        <w:tblBorders>
          <w:top w:val="single" w:sz="4" w:space="0" w:color="CCCCCC"/>
          <w:bottom w:val="single" w:sz="4" w:space="0" w:color="CCCCCC"/>
          <w:left w:val="single" w:sz="4" w:space="0" w:color="CCCCCC"/>
          <w:right w:val="single" w:sz="4" w:space="0" w:color="CCCCCC"/>
          <w:insideH w:val="single" w:sz="4" w:space="0" w:color="CCCCCC"/>
          <w:insideV w:val="single" w:sz="4" w:space="0" w:color="CCCCCC"/>
        </w:tblBorders>
      </w:tblPr>
      <w:tblGrid>
        <w:gridCol w:w="3120"/>
        <w:gridCol w:w="3120"/>
        <w:gridCol w:w="3120"/>
      </w:tblGrid>
      <w:tr>
        <w:tc>
          <w:tcPr>
            <w:tcW w:type="dxa" w:w="1440"/>
            <w:tcMar>
              <w:top w:w="120" w:type="dxa"/>
              <w:bottom w:w="120" w:type="dxa"/>
              <w:left w:w="150" w:type="dxa"/>
              <w:right w:w="150" w:type="dxa"/>
            </w:tcMar>
            <w:tcMar>
              <w:top w:w="100" w:type="dxa"/>
              <w:bottom w:w="100" w:type="dxa"/>
              <w:left w:w="150" w:type="dxa"/>
              <w:right w:w="150" w:type="dxa"/>
            </w:tcMar>
          </w:tcPr>
          <w:p>
            <w:r>
              <w:rPr>
                <w:b/>
              </w:rPr>
              <w:t>Author order</w:t>
            </w:r>
          </w:p>
        </w:tc>
        <w:tc>
          <w:tcPr>
            <w:tcW w:type="dxa" w:w="3600"/>
            <w:tcMar>
              <w:top w:w="120" w:type="dxa"/>
              <w:bottom w:w="120" w:type="dxa"/>
              <w:left w:w="150" w:type="dxa"/>
              <w:right w:w="150" w:type="dxa"/>
            </w:tcMar>
            <w:tcMar>
              <w:top w:w="100" w:type="dxa"/>
              <w:bottom w:w="100" w:type="dxa"/>
              <w:left w:w="150" w:type="dxa"/>
              <w:right w:w="150" w:type="dxa"/>
            </w:tcMar>
          </w:tcPr>
          <w:p>
            <w:r>
              <w:rPr>
                <w:b/>
              </w:rPr>
              <w:t>Author Name (First name, Middle name initial followed by Family name)</w:t>
            </w:r>
          </w:p>
        </w:tc>
        <w:tc>
          <w:tcPr>
            <w:tcW w:type="dxa" w:w="4320"/>
            <w:tcMar>
              <w:top w:w="120" w:type="dxa"/>
              <w:bottom w:w="120" w:type="dxa"/>
              <w:left w:w="150" w:type="dxa"/>
              <w:right w:w="150" w:type="dxa"/>
            </w:tcMar>
            <w:tcMar>
              <w:top w:w="100" w:type="dxa"/>
              <w:bottom w:w="100" w:type="dxa"/>
              <w:left w:w="150" w:type="dxa"/>
              <w:right w:w="150" w:type="dxa"/>
            </w:tcMar>
          </w:tcPr>
          <w:p>
            <w:r>
              <w:rPr>
                <w:b/>
              </w:rPr>
              <w:t>Affiliation (Department, Institution, City, State, Country)</w:t>
            </w:r>
          </w:p>
        </w:tc>
      </w:tr>
      <w:tr>
        <w:tc>
          <w:tcPr>
            <w:tcW w:type="dxa" w:w="1440"/>
            <w:tcMar>
              <w:top w:w="100" w:type="dxa"/>
              <w:bottom w:w="100" w:type="dxa"/>
              <w:left w:w="150" w:type="dxa"/>
              <w:right w:w="150" w:type="dxa"/>
            </w:tcMar>
          </w:tcPr>
          <w:p>
            <w:r>
              <w:t>1</w:t>
            </w:r>
          </w:p>
        </w:tc>
        <w:tc>
          <w:tcPr>
            <w:tcW w:type="dxa" w:w="3600"/>
            <w:tcMar>
              <w:top w:w="100" w:type="dxa"/>
              <w:bottom w:w="100" w:type="dxa"/>
              <w:left w:w="150" w:type="dxa"/>
              <w:right w:w="150" w:type="dxa"/>
            </w:tcMar>
          </w:tcPr>
          <w:p>
            <w:r>
              <w:t>Bhuwan Singh Rajawat</w:t>
            </w:r>
          </w:p>
        </w:tc>
        <w:tc>
          <w:tcPr>
            <w:tcW w:type="dxa" w:w="4320"/>
            <w:tcMar>
              <w:top w:w="100" w:type="dxa"/>
              <w:bottom w:w="100" w:type="dxa"/>
              <w:left w:w="150" w:type="dxa"/>
              <w:right w:w="150" w:type="dxa"/>
            </w:tcMar>
          </w:tcPr>
          <w:p>
            <w:r>
              <w:t>Department of Medicine, Baylor College of Medicine, Houston, Texas, USA</w:t>
            </w:r>
          </w:p>
        </w:tc>
      </w:tr>
      <w:tr>
        <w:tc>
          <w:tcPr>
            <w:tcW w:type="dxa" w:w="1440"/>
            <w:tcMar>
              <w:top w:w="100" w:type="dxa"/>
              <w:bottom w:w="100" w:type="dxa"/>
              <w:left w:w="150" w:type="dxa"/>
              <w:right w:w="150" w:type="dxa"/>
            </w:tcMar>
          </w:tcPr>
          <w:p>
            <w:r>
              <w:t>2</w:t>
            </w:r>
          </w:p>
        </w:tc>
        <w:tc>
          <w:tcPr>
            <w:tcW w:type="dxa" w:w="3600"/>
            <w:tcMar>
              <w:top w:w="100" w:type="dxa"/>
              <w:bottom w:w="100" w:type="dxa"/>
              <w:left w:w="150" w:type="dxa"/>
              <w:right w:w="150" w:type="dxa"/>
            </w:tcMar>
          </w:tcPr>
          <w:p>
            <w:r/>
          </w:p>
        </w:tc>
        <w:tc>
          <w:tcPr>
            <w:tcW w:type="dxa" w:w="4320"/>
            <w:tcMar>
              <w:top w:w="100" w:type="dxa"/>
              <w:bottom w:w="100" w:type="dxa"/>
              <w:left w:w="150" w:type="dxa"/>
              <w:right w:w="150" w:type="dxa"/>
            </w:tcMar>
          </w:tcPr>
          <w:p>
            <w:r/>
          </w:p>
        </w:tc>
      </w:tr>
      <w:tr>
        <w:tc>
          <w:tcPr>
            <w:tcW w:type="dxa" w:w="1440"/>
            <w:tcMar>
              <w:top w:w="100" w:type="dxa"/>
              <w:bottom w:w="100" w:type="dxa"/>
              <w:left w:w="150" w:type="dxa"/>
              <w:right w:w="150" w:type="dxa"/>
            </w:tcMar>
          </w:tcPr>
          <w:p>
            <w:r>
              <w:t>3</w:t>
            </w:r>
          </w:p>
        </w:tc>
        <w:tc>
          <w:tcPr>
            <w:tcW w:type="dxa" w:w="3600"/>
            <w:tcMar>
              <w:top w:w="100" w:type="dxa"/>
              <w:bottom w:w="100" w:type="dxa"/>
              <w:left w:w="150" w:type="dxa"/>
              <w:right w:w="150" w:type="dxa"/>
            </w:tcMar>
          </w:tcPr>
          <w:p>
            <w:r/>
          </w:p>
        </w:tc>
        <w:tc>
          <w:tcPr>
            <w:tcW w:type="dxa" w:w="4320"/>
            <w:tcMar>
              <w:top w:w="100" w:type="dxa"/>
              <w:bottom w:w="100" w:type="dxa"/>
              <w:left w:w="150" w:type="dxa"/>
              <w:right w:w="150" w:type="dxa"/>
            </w:tcMar>
          </w:tcPr>
          <w:p>
            <w:r/>
          </w:p>
        </w:tc>
      </w:tr>
      <w:tr>
        <w:tc>
          <w:tcPr>
            <w:tcW w:type="dxa" w:w="1440"/>
            <w:tcMar>
              <w:top w:w="100" w:type="dxa"/>
              <w:bottom w:w="100" w:type="dxa"/>
              <w:left w:w="150" w:type="dxa"/>
              <w:right w:w="150" w:type="dxa"/>
            </w:tcMar>
          </w:tcPr>
          <w:p>
            <w:r>
              <w:t>4</w:t>
            </w:r>
          </w:p>
        </w:tc>
        <w:tc>
          <w:tcPr>
            <w:tcW w:type="dxa" w:w="3600"/>
            <w:tcMar>
              <w:top w:w="100" w:type="dxa"/>
              <w:bottom w:w="100" w:type="dxa"/>
              <w:left w:w="150" w:type="dxa"/>
              <w:right w:w="150" w:type="dxa"/>
            </w:tcMar>
          </w:tcPr>
          <w:p>
            <w:r/>
          </w:p>
        </w:tc>
        <w:tc>
          <w:tcPr>
            <w:tcW w:type="dxa" w:w="4320"/>
            <w:tcMar>
              <w:top w:w="100" w:type="dxa"/>
              <w:bottom w:w="100" w:type="dxa"/>
              <w:left w:w="150" w:type="dxa"/>
              <w:right w:w="150" w:type="dxa"/>
            </w:tcMar>
          </w:tcPr>
          <w:p>
            <w:r/>
          </w:p>
        </w:tc>
      </w:tr>
    </w:tbl>
    <w:p>
      <w:pPr>
        <w:spacing w:after="320"/>
      </w:pPr>
    </w:p>
    <w:p>
      <w:pPr>
        <w:spacing w:after="240"/>
      </w:pPr>
      <w:r>
        <w:rPr>
          <w:b/>
        </w:rPr>
        <w:t>Corresponding Author:</w:t>
      </w:r>
    </w:p>
    <w:tbl>
      <w:tblPr>
        <w:tblW w:type="auto" w:w="0"/>
        <w:tblLook w:firstColumn="1" w:firstRow="1" w:lastColumn="0" w:lastRow="0" w:noHBand="0" w:noVBand="1" w:val="04A0"/>
        <w:tblBorders>
          <w:top w:val="single" w:sz="4" w:space="0" w:color="CCCCCC"/>
          <w:bottom w:val="single" w:sz="4" w:space="0" w:color="CCCCCC"/>
          <w:left w:val="single" w:sz="4" w:space="0" w:color="CCCCCC"/>
          <w:right w:val="single" w:sz="4" w:space="0" w:color="CCCCCC"/>
          <w:insideH w:val="single" w:sz="4" w:space="0" w:color="CCCCCC"/>
          <w:insideV w:val="single" w:sz="4" w:space="0" w:color="CCCCCC"/>
        </w:tblBorders>
      </w:tblPr>
      <w:tblGrid>
        <w:gridCol w:w="3120"/>
        <w:gridCol w:w="3120"/>
        <w:gridCol w:w="3120"/>
      </w:tblGrid>
      <w:tr>
        <w:tc>
          <w:tcPr>
            <w:tcW w:type="dxa" w:w="3168"/>
            <w:tcMar>
              <w:top w:w="120" w:type="dxa"/>
              <w:bottom w:w="120" w:type="dxa"/>
              <w:left w:w="150" w:type="dxa"/>
              <w:right w:w="150" w:type="dxa"/>
            </w:tcMar>
          </w:tcPr>
          <w:p>
            <w:r>
              <w:t>Bhuwan Singh Rajawat</w:t>
            </w:r>
          </w:p>
        </w:tc>
        <w:tc>
          <w:tcPr>
            <w:tcW w:type="dxa" w:w="3168"/>
            <w:tcMar>
              <w:top w:w="120" w:type="dxa"/>
              <w:bottom w:w="120" w:type="dxa"/>
              <w:left w:w="150" w:type="dxa"/>
              <w:right w:w="150" w:type="dxa"/>
            </w:tcMar>
          </w:tcPr>
          <w:p>
            <w:r>
              <w:t xml:space="preserve">Email: </w:t>
            </w:r>
          </w:p>
        </w:tc>
        <w:tc>
          <w:tcPr>
            <w:tcW w:type="dxa" w:w="3024"/>
            <w:tcMar>
              <w:top w:w="120" w:type="dxa"/>
              <w:bottom w:w="120" w:type="dxa"/>
              <w:left w:w="150" w:type="dxa"/>
              <w:right w:w="150" w:type="dxa"/>
            </w:tcMar>
          </w:tcPr>
          <w:p>
            <w:r>
              <w:t>Contact No.:</w:t>
              <w:br/>
              <w:t>Address:</w:t>
            </w:r>
          </w:p>
        </w:tc>
      </w:tr>
    </w:tbl>
    <w:p>
      <w:pPr>
        <w:spacing w:after="480"/>
      </w:pPr>
    </w:p>
    <w:p>
      <w:pPr>
        <w:spacing w:line="300" w:lineRule="auto"/>
      </w:pPr>
      <w:r>
        <w:t>Thanking you,</w:t>
        <w:br/>
        <w:br/>
        <w:t>Yours’ sincerely,</w:t>
        <w:br/>
        <w:br/>
        <w:t>Bhuwan Singh Rajawat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